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中学课堂管理  第2版</w:t>
      </w:r>
    </w:p>
    <w:p>
      <w:r>
        <w:rPr>
          <w:rFonts w:ascii="宋体" w:hAnsi="宋体" w:eastAsia="宋体"/>
          <w:sz w:val="24"/>
        </w:rPr>
        <w:t>卡罗尔·西蒙·温斯坦著；田庆轩译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中学课堂管理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卡罗尔·西蒙·温斯坦著；田庆轩译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本书出售、求购地址：https://www.jiaokey.com/book/detail/13437088.html</w:t>
      </w:r>
    </w:p>
    <w:p>
      <w:r>
        <w:t>更多相关图书推荐：https://www.jiaokey.com</w:t>
      </w:r>
    </w:p>
    <w:p>
      <w:r>
        <w:t>卡罗尔·西蒙·温斯坦著；田庆轩译 其他作品：https://www.jiaokey.com/tag/卡罗尔·西蒙·温斯坦著；田庆轩译.html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关键词搜索：https://www.jiaokey.com/tag/中学课堂管理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