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思考与探索  高校思想政治理论课教学针对性和实效性研究</w:t>
      </w:r>
    </w:p>
    <w:p>
      <w:r>
        <w:rPr>
          <w:rFonts w:ascii="宋体" w:hAnsi="宋体" w:eastAsia="宋体"/>
          <w:sz w:val="24"/>
        </w:rPr>
        <w:t>李资源，李腊生主编；李敏昌，张凤华，黄斌昌，李立勇副主编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思考与探索  高校思想政治理论课教学针对性和实效性研究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李资源，李腊生主编；李敏昌，张凤华，黄斌昌，李立勇副主编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本书出售、求购地址：https://www.jiaokey.com/book/detail/13437070.html</w:t>
      </w:r>
    </w:p>
    <w:p>
      <w:r>
        <w:t>更多相关图书推荐：https://www.jiaokey.com</w:t>
      </w:r>
    </w:p>
    <w:p>
      <w:r>
        <w:t>李资源，李腊生主编；李敏昌，张凤华，黄斌昌，李立勇副主编 其他作品：https://www.jiaokey.com/tag/李资源，李腊生主编；李敏昌，张凤华，黄斌昌，李立勇副主编.html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关键词搜索：https://www.jiaokey.com/tag/思考与探索  高校思想政治理论课教学针对性和实效性研究.html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