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TI图形计算器与中学数学教学 高中部分</w:t>
      </w:r>
    </w:p>
    <w:p>
      <w:r>
        <w:rPr>
          <w:rFonts w:ascii="宋体" w:hAnsi="宋体" w:eastAsia="宋体"/>
          <w:sz w:val="24"/>
        </w:rPr>
        <w:t>范登晨，薛文叙主编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TI图形计算器与中学数学教学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范登晨，薛文叙主编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数学课-计算机辅助教学-高中-教学参考资料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本书出售、求购地址：https://www.jiaokey.com/book/detail/13437037.html</w:t>
      </w:r>
    </w:p>
    <w:p>
      <w:r>
        <w:t>更多相关图书推荐：https://www.jiaokey.com</w:t>
      </w:r>
    </w:p>
    <w:p>
      <w:r>
        <w:t>范登晨，薛文叙主编 其他作品：https://www.jiaokey.com/tag/范登晨，薛文叙主编.html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关键词搜索：https://www.jiaokey.com/tag/数学课-计算机辅助教学-高中-教学参考资料.html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