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10编  第1册  莫伯骥五十万卷楼藏书研究</w:t>
      </w:r>
    </w:p>
    <w:p>
      <w:r>
        <w:rPr>
          <w:rFonts w:ascii="宋体" w:hAnsi="宋体" w:eastAsia="宋体"/>
          <w:sz w:val="24"/>
        </w:rPr>
        <w:t>刘振琪等著；潘美月，杜洁祥主编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10编  第1册  莫伯骥五十万卷楼藏书研究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刘振琪等著；潘美月，杜洁祥主编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本书出售、求购地址：https://www.jiaokey.com/book/detail/13436955.html</w:t>
      </w:r>
    </w:p>
    <w:p>
      <w:r>
        <w:t>更多相关图书推荐：https://www.jiaokey.com</w:t>
      </w:r>
    </w:p>
    <w:p>
      <w:r>
        <w:t>刘振琪等著；潘美月，杜洁祥主编 其他作品：https://www.jiaokey.com/tag/刘振琪等著；潘美月，杜洁祥主编.html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10编  第1册  莫伯骥五十万卷楼藏书研究.html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