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10编  第4册  沈振孙之文学及其  直斋书录解题集录考证  3</w:t>
      </w:r>
    </w:p>
    <w:p>
      <w:r>
        <w:rPr>
          <w:rFonts w:ascii="宋体" w:hAnsi="宋体" w:eastAsia="宋体"/>
          <w:sz w:val="24"/>
        </w:rPr>
        <w:t>何广棪等著；潘美月，杜洁祥主编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10编  第4册  沈振孙之文学及其  直斋书录解题集录考证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何广棪等著；潘美月，杜洁祥主编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本书出售、求购地址：https://www.jiaokey.com/book/detail/13436952.html</w:t>
      </w:r>
    </w:p>
    <w:p>
      <w:r>
        <w:t>更多相关图书推荐：https://www.jiaokey.com</w:t>
      </w:r>
    </w:p>
    <w:p>
      <w:r>
        <w:t>何广棪等著；潘美月，杜洁祥主编 其他作品：https://www.jiaokey.com/tag/何广棪等著；潘美月，杜洁祥主编.html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10编  第4册  沈振孙之文学及其  直斋书录解题集录考证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