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15编  第1册  尤袤及其（逐初堂书目）研究</w:t>
      </w:r>
    </w:p>
    <w:p>
      <w:r>
        <w:rPr>
          <w:rFonts w:ascii="宋体" w:hAnsi="宋体" w:eastAsia="宋体"/>
          <w:sz w:val="24"/>
        </w:rPr>
        <w:t>林育慈著；潘美月，杜洁祥主编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15编  第1册  尤袤及其（逐初堂书目）研究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林育慈著；潘美月，杜洁祥主编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本书出售、求购地址：https://www.jiaokey.com/book/detail/13436936.html</w:t>
      </w:r>
    </w:p>
    <w:p>
      <w:r>
        <w:t>更多相关图书推荐：https://www.jiaokey.com</w:t>
      </w:r>
    </w:p>
    <w:p>
      <w:r>
        <w:t>林育慈著；潘美月，杜洁祥主编 其他作品：https://www.jiaokey.com/tag/林育慈著；潘美月，杜洁祥主编.html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15编  第1册  尤袤及其（逐初堂书目）研究.html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