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17编  第2册  皇莆谧（高士博）注释全译</w:t>
      </w:r>
    </w:p>
    <w:p>
      <w:r>
        <w:rPr>
          <w:rFonts w:ascii="宋体" w:hAnsi="宋体" w:eastAsia="宋体"/>
          <w:sz w:val="24"/>
        </w:rPr>
        <w:t>雷恩海著；潘美月，杜洁祥主编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17编  第2册  皇莆谧（高士博）注释全译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雷恩海著；潘美月，杜洁祥主编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本书出售、求购地址：https://www.jiaokey.com/book/detail/13436933.html</w:t>
      </w:r>
    </w:p>
    <w:p>
      <w:r>
        <w:t>更多相关图书推荐：https://www.jiaokey.com</w:t>
      </w:r>
    </w:p>
    <w:p>
      <w:r>
        <w:t>雷恩海著；潘美月，杜洁祥主编 其他作品：https://www.jiaokey.com/tag/雷恩海著；潘美月，杜洁祥主编.html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17编  第2册  皇莆谧（高士博）注释全译.html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