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15编  第12册  冯梦龙（古今谭概）研究</w:t>
      </w:r>
    </w:p>
    <w:p>
      <w:r>
        <w:rPr>
          <w:rFonts w:ascii="宋体" w:hAnsi="宋体" w:eastAsia="宋体"/>
          <w:sz w:val="24"/>
        </w:rPr>
        <w:t>吴俐雯著；潘美月，杜洁祥主编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15编  第12册  冯梦龙（古今谭概）研究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吴俐雯著；潘美月，杜洁祥主编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本书出售、求购地址：https://www.jiaokey.com/book/detail/13436919.html</w:t>
      </w:r>
    </w:p>
    <w:p>
      <w:r>
        <w:t>更多相关图书推荐：https://www.jiaokey.com</w:t>
      </w:r>
    </w:p>
    <w:p>
      <w:r>
        <w:t>吴俐雯著；潘美月，杜洁祥主编 其他作品：https://www.jiaokey.com/tag/吴俐雯著；潘美月，杜洁祥主编.html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15编  第12册  冯梦龙（古今谭概）研究.html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