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高等文献研究辑刊  15编  第21册  殷墟考古发掘与甲骨文研究  下</w:t>
      </w:r>
    </w:p>
    <w:p>
      <w:r>
        <w:rPr>
          <w:rFonts w:ascii="宋体" w:hAnsi="宋体" w:eastAsia="宋体"/>
          <w:sz w:val="24"/>
        </w:rPr>
        <w:t>朱彦民著；潘美月，杜洁祥主编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高等文献研究辑刊  15编  第21册  殷墟考古发掘与甲骨文研究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朱彦民著；潘美月，杜洁祥主编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本书出售、求购地址：https://www.jiaokey.com/book/detail/13436871.html</w:t>
      </w:r>
    </w:p>
    <w:p>
      <w:r>
        <w:t>更多相关图书推荐：https://www.jiaokey.com</w:t>
      </w:r>
    </w:p>
    <w:p>
      <w:r>
        <w:t>朱彦民著；潘美月，杜洁祥主编 其他作品：https://www.jiaokey.com/tag/朱彦民著；潘美月，杜洁祥主编.html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关键词搜索：https://www.jiaokey.com/tag/高等文献研究辑刊  15编  第21册  殷墟考古发掘与甲骨文研究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