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精彩绝伦的Android  UI设计  响应式用户界面与设计模式</w:t>
      </w:r>
    </w:p>
    <w:p>
      <w:r>
        <w:rPr>
          <w:rFonts w:ascii="宋体" w:hAnsi="宋体" w:eastAsia="宋体"/>
          <w:sz w:val="24"/>
        </w:rPr>
        <w:t>JUHANILEHTIMAKI著；王东明译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精彩绝伦的Android  UI设计  响应式用户界面与设计模式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JUHANILEHTIMAKI著；王东明译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本书出售、求购地址：https://www.jiaokey.com/book/detail/13436849.html</w:t>
      </w:r>
    </w:p>
    <w:p>
      <w:r>
        <w:t>更多相关图书推荐：https://www.jiaokey.com</w:t>
      </w:r>
    </w:p>
    <w:p>
      <w:r>
        <w:t>JUHANILEHTIMAKI著；王东明译 其他作品：https://www.jiaokey.com/tag/JUHANILEHTIMAKI著；王东明译.html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关键词搜索：https://www.jiaokey.com/tag/精彩绝伦的Android  UI设计  响应式用户界面与设计模式.html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