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书名：刘基之道</w:t>
      </w:r>
    </w:p>
    <w:p>
      <w:r>
        <w:t>作者:周文锋，刘珵颉编</w:t>
      </w:r>
    </w:p>
    <w:p>
      <w:r>
        <w:t>出版社:杭州：浙江古籍出版社</w:t>
      </w:r>
    </w:p>
    <w:p>
      <w:r>
        <w:t>出版日期：2013.11</w:t>
      </w:r>
    </w:p>
    <w:p>
      <w:r>
        <w:t>总页数：148</w:t>
      </w:r>
    </w:p>
    <w:p>
      <w:r>
        <w:t>更多请访问教客网:www.jiaokey.com</w:t>
      </w:r>
    </w:p>
    <w:p>
      <w:r>
        <w:t>刘基之道评论地址：https://www.jiaokey.com/book/detail/13436819.html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