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辩证法的和谐诉求  马克思主义辩证法理论的当代研究</w:t>
      </w:r>
    </w:p>
    <w:p>
      <w:r>
        <w:rPr>
          <w:rFonts w:ascii="宋体" w:hAnsi="宋体" w:eastAsia="宋体"/>
          <w:sz w:val="24"/>
        </w:rPr>
        <w:t>吕翠微著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辩证法的和谐诉求  马克思主义辩证法理论的当代研究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吕翠微著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本书出售、求购地址：https://www.jiaokey.com/book/detail/13436818.html</w:t>
      </w:r>
    </w:p>
    <w:p>
      <w:r>
        <w:t>更多相关图书推荐：https://www.jiaokey.com</w:t>
      </w:r>
    </w:p>
    <w:p>
      <w:r>
        <w:t>吕翠微著 其他作品：https://www.jiaokey.com/tag/吕翠微著.html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关键词搜索：https://www.jiaokey.com/tag/辩证法的和谐诉求  马克思主义辩证法理论的当代研究.html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