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中国铜币图录：2008年新版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中国铜币图录：2008年新版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本书出售、求购地址：https://www.jiaokey.com/book/detail/13436785.html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关键词搜索：https://www.jiaokey.com/tag/中国铜币图录：2008年新版.html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