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书名：第29届奥林匹克运动会竞赛项目通用知识丛书  曲棍球</w:t>
      </w:r>
    </w:p>
    <w:p>
      <w:r>
        <w:t>作者：杨桦，李鸿江主编；王艳红，胡建国编；第29届奥林匹克运动会组委会编</w:t>
      </w:r>
    </w:p>
    <w:p>
      <w:r>
        <w:t>出版社：北京：北京体育大学出版社</w:t>
      </w:r>
    </w:p>
    <w:p>
      <w:r>
        <w:t>出版日期：2007</w:t>
      </w:r>
    </w:p>
    <w:p>
      <w:r>
        <w:t>总页数：41</w:t>
      </w:r>
    </w:p>
    <w:p>
      <w:r>
        <w:t>更多请访问教客网: www.jiaokey.com</w:t>
      </w:r>
    </w:p>
    <w:p>
      <w:r>
        <w:t>第29届奥林匹克运动会竞赛项目通用知识丛书  曲棍球 评论地址：https://www.jiaokey.com/book/detail/13436740.html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