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一学就会的100个羽毛球实战技巧</w:t>
      </w:r>
    </w:p>
    <w:p>
      <w:r>
        <w:rPr>
          <w:rFonts w:ascii="宋体" w:hAnsi="宋体" w:eastAsia="宋体"/>
          <w:sz w:val="24"/>
        </w:rPr>
        <w:t>薛林峰编著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一学就会的100个羽毛球实战技巧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本书出售、求购地址：https://www.jiaokey.com/book/detail/13436722.html</w:t>
      </w:r>
    </w:p>
    <w:p>
      <w:r>
        <w:t>更多相关图书推荐：https://www.jiaokey.com</w:t>
      </w:r>
    </w:p>
    <w:p>
      <w:r>
        <w:t>薛林峰编著 其他作品：https://www.jiaokey.com/tag/薛林峰编著.html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关键词搜索：https://www.jiaokey.com/tag/一学就会的100个羽毛球实战技巧.html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