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  不落幕的智慧盛宴</w:t>
      </w:r>
    </w:p>
    <w:p>
      <w:r>
        <w:t>作者：（美）斯图亚特·A.P.默里著</w:t>
      </w:r>
    </w:p>
    <w:p>
      <w:r>
        <w:t>出版社：广州：南方日报出版社</w:t>
      </w:r>
    </w:p>
    <w:p>
      <w:r>
        <w:t>出版日期：2012.07</w:t>
      </w:r>
    </w:p>
    <w:p>
      <w:r>
        <w:t>总页数：319</w:t>
      </w:r>
    </w:p>
    <w:p>
      <w:r>
        <w:t>更多请访问教客网: www.jiaokey.com</w:t>
      </w:r>
    </w:p>
    <w:p>
      <w:r>
        <w:t>图书馆  不落幕的智慧盛宴 评论地址：https://www.jiaokey.com/book/detail/13436720.html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