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托克尔岑的运动与休闲管理</w:t>
      </w:r>
    </w:p>
    <w:p>
      <w:r>
        <w:rPr>
          <w:rFonts w:ascii="宋体" w:hAnsi="宋体" w:eastAsia="宋体"/>
          <w:sz w:val="24"/>
        </w:rPr>
        <w:t>（英）泰勒编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托克尔岑的运动与休闲管理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本书出售、求购地址：https://www.jiaokey.com/book/detail/13436697.html</w:t>
      </w:r>
    </w:p>
    <w:p>
      <w:r>
        <w:t>更多相关图书推荐：https://www.jiaokey.com</w:t>
      </w:r>
    </w:p>
    <w:p>
      <w:r>
        <w:t>（英）泰勒编 其他作品：https://www.jiaokey.com/tag/（英）泰勒编.html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关键词搜索：https://www.jiaokey.com/tag/托克尔岑的运动与休闲管理.html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