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北京大学创办史实考源(英文版)=FPEKING UNIVERSITY AND THE ORIGINS OF HIGHER DEUCATION IN CHINA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北京大学创办史实考源(英文版)=FPEKING UNIVERSITY AND THE ORIGINS OF HIGHER DEUCATION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本书出售、求购地址：https://www.jiaokey.com/book/detail/13436673.html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关键词搜索：https://www.jiaokey.com/tag/北京大学创办史实考源(英文版)=FPEKING UNIVERSITY AND THE ORIGINS OF HIGHER DEUCATION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