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书名：换种方式去留学</w:t>
      </w:r>
    </w:p>
    <w:p>
      <w:r>
        <w:t>作者：谢愉虹著</w:t>
      </w:r>
    </w:p>
    <w:p>
      <w:r>
        <w:t>出版社：福州:福建人民出版社,2012.07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换种方式去留学 评论地址：https://www.jiaokey.com/book/detail/13436661.html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