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中国留学发展报告  No.2  2013版</w:t>
      </w:r>
    </w:p>
    <w:p>
      <w:r>
        <w:rPr>
          <w:rFonts w:ascii="宋体" w:hAnsi="宋体" w:eastAsia="宋体"/>
          <w:sz w:val="24"/>
        </w:rPr>
        <w:t>王辉耀，苗绿编著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中国留学发展报告  No.2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本书出售、求购地址：https://www.jiaokey.com/book/detail/13436659.html</w:t>
      </w:r>
    </w:p>
    <w:p>
      <w:r>
        <w:t>更多相关图书推荐：https://www.jiaokey.com</w:t>
      </w:r>
    </w:p>
    <w:p>
      <w:r>
        <w:t>王辉耀，苗绿编著 其他作品：https://www.jiaokey.com/tag/王辉耀，苗绿编著.html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关键词搜索：https://www.jiaokey.com/tag/中国留学发展报告  No.2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