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书名：大学的边界</w:t>
      </w:r>
    </w:p>
    <w:p>
      <w:r>
        <w:t>作者：彭未名，赵敏，杜建华等著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总页数：261</w:t>
      </w:r>
    </w:p>
    <w:p>
      <w:r>
        <w:t>更多请访问教客网: www.jiaokey.com</w:t>
      </w:r>
    </w:p>
    <w:p>
      <w:r>
        <w:t>大学的边界 评论地址：https://www.jiaokey.com/book/detail/13436633.html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