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书名：实现自我价值的华丽转身  大学生求职就业与创业辅导</w:t>
      </w:r>
    </w:p>
    <w:p>
      <w:r>
        <w:t>作者：徐小宁编著</w:t>
      </w:r>
    </w:p>
    <w:p>
      <w:r>
        <w:t>出版社：武汉：武汉大学出版社</w:t>
      </w:r>
    </w:p>
    <w:p>
      <w:r>
        <w:t>出版日期：2012.03</w:t>
      </w:r>
    </w:p>
    <w:p>
      <w:r>
        <w:t>总页数：225</w:t>
      </w:r>
    </w:p>
    <w:p>
      <w:r>
        <w:t>更多请访问教客网: www.jiaokey.com</w:t>
      </w:r>
    </w:p>
    <w:p>
      <w:r>
        <w:t>实现自我价值的华丽转身  大学生求职就业与创业辅导 评论地址：https://www.jiaokey.com/book/detail/13436628.html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