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大开眼界  1644-1912清朝现场  珍贵插图版</w:t>
      </w:r>
    </w:p>
    <w:p>
      <w:r>
        <w:rPr>
          <w:rFonts w:ascii="宋体" w:hAnsi="宋体" w:eastAsia="宋体"/>
          <w:sz w:val="24"/>
        </w:rPr>
        <w:t>路卫兵编著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大开眼界  1644-1912清朝现场  珍贵插图版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路卫兵编著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本书出售、求购地址：https://www.jiaokey.com/book/detail/13436558.html</w:t>
      </w:r>
    </w:p>
    <w:p>
      <w:r>
        <w:t>更多相关图书推荐：https://www.jiaokey.com</w:t>
      </w:r>
    </w:p>
    <w:p>
      <w:r>
        <w:t>路卫兵编著 其他作品：https://www.jiaokey.com/tag/路卫兵编著.html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关键词搜索：https://www.jiaokey.com/tag/大开眼界  1644-1912清朝现场  珍贵插图版.html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