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开辟素质教育的绿地  写给中小学教师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开辟素质教育的绿地  写给中小学教师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本书出售、求购地址：https://www.jiaokey.com/book/detail/13436492.html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关键词搜索：https://www.jiaokey.com/tag/开辟素质教育的绿地  写给中小学教师.html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