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二十四史繁体竖排  全二十册</w:t>
      </w:r>
    </w:p>
    <w:p>
      <w:r>
        <w:rPr>
          <w:rFonts w:ascii="宋体" w:hAnsi="宋体" w:eastAsia="宋体"/>
          <w:sz w:val="24"/>
        </w:rPr>
        <w:t>（宋）欧阳修，（宋）宋祁撰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二十四史繁体竖排  全二十册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本书出售、求购地址：https://www.jiaokey.com/book/detail/13436490.html</w:t>
      </w:r>
    </w:p>
    <w:p>
      <w:r>
        <w:t>更多相关图书推荐：https://www.jiaokey.com</w:t>
      </w:r>
    </w:p>
    <w:p>
      <w:r>
        <w:t>（宋）欧阳修，（宋）宋祁撰 其他作品：https://www.jiaokey.com/tag/（宋）欧阳修，（宋）宋祁撰.html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二十四史繁体竖排  全二十册.html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