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新疆上市公司与区域经济发展</w:t>
      </w:r>
    </w:p>
    <w:p>
      <w:r>
        <w:rPr>
          <w:rFonts w:ascii="宋体" w:hAnsi="宋体" w:eastAsia="宋体"/>
          <w:sz w:val="24"/>
        </w:rPr>
        <w:t>崔光莲，郑石桥，李宇立等编著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新疆上市公司与区域经济发展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崔光莲，郑石桥，李宇立等编著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本书出售、求购地址：https://www.jiaokey.com/book/detail/13436486.html</w:t>
      </w:r>
    </w:p>
    <w:p>
      <w:r>
        <w:t>更多相关图书推荐：https://www.jiaokey.com</w:t>
      </w:r>
    </w:p>
    <w:p>
      <w:r>
        <w:t>崔光莲，郑石桥，李宇立等编著 其他作品：https://www.jiaokey.com/tag/崔光莲，郑石桥，李宇立等编著.html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关键词搜索：https://www.jiaokey.com/tag/新疆上市公司与区域经济发展.html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