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大连市第十四届社会科学进步奖获奖作品汇编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大连市第十四届社会科学进步奖获奖作品汇编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本书出售、求购地址：https://www.jiaokey.com/book/detail/13436475.html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关键词搜索：https://www.jiaokey.com/tag/大连市第十四届社会科学进步奖获奖作品汇编.html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