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汽车制造业 2010年版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汽车制造业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本书出售、求购地址：https://www.jiaokey.com/book/detail/13436425.html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关键词搜索：https://www.jiaokey.com/tag/汽车制造业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