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书名：四化两型建设的历史飞跃  来自湖南工业园区的报告</w:t>
      </w:r>
    </w:p>
    <w:p>
      <w:r>
        <w:t>作者：徐湘平主编；古建佳，戴中亚，张友良副主编</w:t>
      </w:r>
    </w:p>
    <w:p>
      <w:r>
        <w:t>出版社：长沙：湖南师范大学出版社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四化两型建设的历史飞跃  来自湖南工业园区的报告 评论地址：https://www.jiaokey.com/book/detail/13436372.html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