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书名：咏春拳高级搏斗</w:t>
      </w:r>
    </w:p>
    <w:p>
      <w:r>
        <w:t>作者：王德生著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咏春拳高级搏斗 评论地址：https://www.jiaokey.com/book/detail/13436354.html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