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全国成人高考试题荟萃  文史财经分册</w:t>
      </w:r>
    </w:p>
    <w:p>
      <w:r>
        <w:rPr>
          <w:rFonts w:ascii="宋体" w:hAnsi="宋体" w:eastAsia="宋体"/>
          <w:sz w:val="24"/>
        </w:rPr>
        <w:t>雷文芝，石玉东编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全国成人高考试题荟萃  文史财经分册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雷文芝，石玉东编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本书出售、求购地址：https://www.jiaokey.com/book/detail/13436353.html</w:t>
      </w:r>
    </w:p>
    <w:p>
      <w:r>
        <w:t>更多相关图书推荐：https://www.jiaokey.com</w:t>
      </w:r>
    </w:p>
    <w:p>
      <w:r>
        <w:t>雷文芝，石玉东编 其他作品：https://www.jiaokey.com/tag/雷文芝，石玉东编.html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关键词搜索：https://www.jiaokey.com/tag/全国成人高考试题荟萃  文史财经分册.html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