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书名：2012-2013年厦门市经济社会发展与预测蓝皮书</w:t>
      </w:r>
    </w:p>
    <w:p>
      <w:r>
        <w:t>作者：&lt;font color=Red&gt;厦&lt;/font&gt;门市社会科学联合会，&lt;font color=Red&gt;厦&lt;/font&gt;门市社会科学院编著；周旻，林书春主编；陈怀群，王琰，李桢副主编</w:t>
      </w:r>
    </w:p>
    <w:p>
      <w:r>
        <w:t>出版社：厦门:厦门大学出版社,2012.12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2012-2013年厦门市经济社会发展与预测蓝皮书 评论地址：https://www.jiaokey.com/book/detail/13436334.html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