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财政支出的法律控制研究  基于公共预算的视角</w:t>
      </w:r>
    </w:p>
    <w:p>
      <w:r>
        <w:rPr>
          <w:rFonts w:ascii="宋体" w:hAnsi="宋体" w:eastAsia="宋体"/>
          <w:sz w:val="24"/>
        </w:rPr>
        <w:t>刘洲编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财政支出的法律控制研究  基于公共预算的视角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本书出售、求购地址：https://www.jiaokey.com/book/detail/13436333.html</w:t>
      </w:r>
    </w:p>
    <w:p>
      <w:r>
        <w:t>更多相关图书推荐：https://www.jiaokey.com</w:t>
      </w:r>
    </w:p>
    <w:p>
      <w:r>
        <w:t>刘洲编 其他作品：https://www.jiaokey.com/tag/刘洲编.html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关键词搜索：https://www.jiaokey.com/tag/财政支出的法律控制研究  基于公共预算的视角.html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