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甘肃财政通史  古代卷</w:t>
      </w:r>
    </w:p>
    <w:p>
      <w:r>
        <w:rPr>
          <w:rFonts w:ascii="宋体" w:hAnsi="宋体" w:eastAsia="宋体"/>
          <w:sz w:val="24"/>
        </w:rPr>
        <w:t>周多明总编；张勤和主编；司俊，萧绍良编著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甘肃财政通史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周多明总编；张勤和主编；司俊，萧绍良编著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本书出售、求购地址：https://www.jiaokey.com/book/detail/13436315.html</w:t>
      </w:r>
    </w:p>
    <w:p>
      <w:r>
        <w:t>更多相关图书推荐：https://www.jiaokey.com</w:t>
      </w:r>
    </w:p>
    <w:p>
      <w:r>
        <w:t>周多明总编；张勤和主编；司俊，萧绍良编著 其他作品：https://www.jiaokey.com/tag/周多明总编；张勤和主编；司俊，萧绍良编著.html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关键词搜索：https://www.jiaokey.com/tag/甘肃财政通史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