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探险途上的情书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探险途上的情书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本书出售、求购地址：https://www.jiaokey.com/book/detail/13436301.html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关键词搜索：https://www.jiaokey.com/tag/探险途上的情书.html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