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公共投资与现代农业发展：基于公共财政的理论与新疆的实证</w:t>
      </w:r>
    </w:p>
    <w:p>
      <w:r>
        <w:rPr>
          <w:rFonts w:ascii="宋体" w:hAnsi="宋体" w:eastAsia="宋体"/>
          <w:sz w:val="24"/>
        </w:rPr>
        <w:t>弯海川，崔光莲，贾亚男等编著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公共投资与现代农业发展：基于公共财政的理论与新疆的实证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弯海川，崔光莲，贾亚男等编著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本书出售、求购地址：https://www.jiaokey.com/book/detail/13436254.html</w:t>
      </w:r>
    </w:p>
    <w:p>
      <w:r>
        <w:t>更多相关图书推荐：https://www.jiaokey.com</w:t>
      </w:r>
    </w:p>
    <w:p>
      <w:r>
        <w:t>弯海川，崔光莲，贾亚男等编著 其他作品：https://www.jiaokey.com/tag/弯海川，崔光莲，贾亚男等编著.html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关键词搜索：https://www.jiaokey.com/tag/公共投资与现代农业发展：基于公共财政的理论与新疆的实证.html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