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第24册  卷41  淮南子  卷42  监铁论  新序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群书治要译注  第24册  卷41  淮南子  卷42  监铁论  新序 评论地址：https://www.jiaokey.com/book/detail/13436248.html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