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第20册  卷33  晏子  司马法  孙子兵法  卷34  老子  ？冠子  列子  墨子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群书治要译注  第20册  卷33  晏子  司马法  孙子兵法  卷34  老子  ？冠子  列子  墨子 评论地址：https://www.jiaokey.com/book/detail/13436243.html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