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书名：群书治要译注  第12册  卷17  汉书  5  卷18  汉书  6</w:t>
      </w:r>
    </w:p>
    <w:p>
      <w:r>
        <w:t>作者：（唐）魏徵，褚亮，虞世南，萧德言编；《群书治要》学习小组译注</w:t>
      </w:r>
    </w:p>
    <w:p>
      <w:r>
        <w:t>出版社：北京:中国书店,2012.05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群书治要译注  第12册  卷17  汉书  5  卷18  汉书  6 评论地址：https://www.jiaokey.com/book/detail/13436231.html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