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书名：天津市经济社会形势分析与预测  社会卷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天津市经济社会形势分析与预测  社会卷 评论地址：https://www.jiaokey.com/book/detail/13436217.html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