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股海掘金  第2版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股海掘金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本书出售、求购地址：https://www.jiaokey.com/book/detail/13436212.html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关键词搜索：https://www.jiaokey.com/tag/股海掘金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