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书名：国际货物买卖法  英文版</w:t>
      </w:r>
    </w:p>
    <w:p>
      <w:r>
        <w:t>作者：陈剑玲编著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国际货物买卖法  英文版 评论地址：https://www.jiaokey.com/book/detail/13436202.html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