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三维图解肌肉拉伸书</w:t>
      </w:r>
    </w:p>
    <w:p>
      <w:r>
        <w:rPr>
          <w:rFonts w:ascii="宋体" w:hAnsi="宋体" w:eastAsia="宋体"/>
          <w:sz w:val="24"/>
        </w:rPr>
        <w:t>（美）帕特·莫纳夏著；王怡璇译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三维图解肌肉拉伸书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（美）帕特·莫纳夏著；王怡璇译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本书出售、求购地址：https://www.jiaokey.com/book/detail/13436196.html</w:t>
      </w:r>
    </w:p>
    <w:p>
      <w:r>
        <w:t>更多相关图书推荐：https://www.jiaokey.com</w:t>
      </w:r>
    </w:p>
    <w:p>
      <w:r>
        <w:t>（美）帕特·莫纳夏著；王怡璇译 其他作品：https://www.jiaokey.com/tag/（美）帕特·莫纳夏著；王怡璇译.html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关键词搜索：https://www.jiaokey.com/tag/三维图解肌肉拉伸书.html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