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理性抉择：新疆能源资源开发利益分配关系优化研究</w:t>
      </w:r>
    </w:p>
    <w:p>
      <w:r>
        <w:rPr>
          <w:rFonts w:ascii="宋体" w:hAnsi="宋体" w:eastAsia="宋体"/>
          <w:sz w:val="24"/>
        </w:rPr>
        <w:t>弯海川，崔光莲，姚文英等编著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理性抉择：新疆能源资源开发利益分配关系优化研究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弯海川，崔光莲，姚文英等编著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本书出售、求购地址：https://www.jiaokey.com/book/detail/13436174.html</w:t>
      </w:r>
    </w:p>
    <w:p>
      <w:r>
        <w:t>更多相关图书推荐：https://www.jiaokey.com</w:t>
      </w:r>
    </w:p>
    <w:p>
      <w:r>
        <w:t>弯海川，崔光莲，姚文英等编著 其他作品：https://www.jiaokey.com/tag/弯海川，崔光莲，姚文英等编著.html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关键词搜索：https://www.jiaokey.com/tag/理性抉择：新疆能源资源开发利益分配关系优化研究.html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