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书名：颈肩腰腿痛食疗</w:t>
      </w:r>
    </w:p>
    <w:p>
      <w:r>
        <w:t>作者：郁汉明，郁嫣嫣主编</w:t>
      </w:r>
    </w:p>
    <w:p>
      <w:r>
        <w:t>出版社：上海:第二军医大学出版社,2012.04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颈肩腰腿痛食疗 评论地址：https://www.jiaokey.com/book/detail/13436153.html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