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书名：湖南省医务人员三基训练必读  护理分册  上  供护士用</w:t>
      </w:r>
    </w:p>
    <w:p>
      <w:r>
        <w:t>作者：湖南省医院评审委员会办公室编</w:t>
      </w:r>
    </w:p>
    <w:p>
      <w:r>
        <w:t>出版社：</w:t>
      </w:r>
    </w:p>
    <w:p>
      <w:r>
        <w:t>出版日期：1992.02</w:t>
      </w:r>
    </w:p>
    <w:p>
      <w:r>
        <w:t>总页数：227</w:t>
      </w:r>
    </w:p>
    <w:p>
      <w:r>
        <w:t>更多请访问教客网: www.jiaokey.com</w:t>
      </w:r>
    </w:p>
    <w:p>
      <w:r>
        <w:t>湖南省医务人员三基训练必读  护理分册  上  供护士用 评论地址：https://www.jiaokey.com/book/detail/13436094.html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