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2010考试指导  护士执业资格考试复习指南模拟试题</w:t>
      </w:r>
    </w:p>
    <w:p>
      <w:r>
        <w:rPr>
          <w:rFonts w:ascii="宋体" w:hAnsi="宋体" w:eastAsia="宋体"/>
          <w:sz w:val="24"/>
        </w:rPr>
        <w:t>佘金文，胡小和主编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2010考试指导  护士执业资格考试复习指南模拟试题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佘金文，胡小和主编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护士执业考试-医药卫生人员-资格考核-习题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本书出售、求购地址：https://www.jiaokey.com/book/detail/13436091.html</w:t>
      </w:r>
    </w:p>
    <w:p>
      <w:r>
        <w:t>更多相关图书推荐：https://www.jiaokey.com</w:t>
      </w:r>
    </w:p>
    <w:p>
      <w:r>
        <w:t>佘金文，胡小和主编 其他作品：https://www.jiaokey.com/tag/佘金文，胡小和主编.html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关键词搜索：https://www.jiaokey.com/tag/护士执业考试-医药卫生人员-资格考核-习题.html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