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书名：2010考试指导  护士执业资格考试复习指南护理学基础</w:t>
      </w:r>
    </w:p>
    <w:p>
      <w:r>
        <w:t>作者：喻友军，赖青总主编；陈炼红，刘美萍主编</w:t>
      </w:r>
    </w:p>
    <w:p>
      <w:r>
        <w:t>出版社：长沙：湖南科学技术出版社</w:t>
      </w:r>
    </w:p>
    <w:p>
      <w:r>
        <w:t>出版日期：2009.12</w:t>
      </w:r>
    </w:p>
    <w:p>
      <w:r>
        <w:t>总页数：153</w:t>
      </w:r>
    </w:p>
    <w:p>
      <w:r>
        <w:t>更多请访问教客网: www.jiaokey.com</w:t>
      </w:r>
    </w:p>
    <w:p>
      <w:r>
        <w:t>2010考试指导  护士执业资格考试复习指南护理学基础 评论地址：https://www.jiaokey.com/book/detail/13436090.html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