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新婚生活使用手册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新婚生活使用手册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本书出售、求购地址：https://www.jiaokey.com/book/detail/13436086.html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关键词搜索：https://www.jiaokey.com/tag/新婚生活使用手册.html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