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书名：湖南省婚前保健检验培训必读</w:t>
      </w:r>
    </w:p>
    <w:p>
      <w:r>
        <w:t>作者：湖南省妇幼保健院主编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湖南省婚前保健检验培训必读 评论地址：https://www.jiaokey.com/book/detail/13436080.html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